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49642C" w:rsidP="006A5B71">
      <w:pPr>
        <w:ind w:firstLine="634"/>
        <w:jc w:val="right"/>
        <w:rPr>
          <w:lang w:val="ru-RU"/>
        </w:rPr>
      </w:pPr>
      <w:r w:rsidRPr="0049642C">
        <w:rPr>
          <w:lang w:val="ru-RU"/>
        </w:rPr>
        <w:t>Дело № 5-</w:t>
      </w:r>
      <w:r w:rsidRPr="0049642C" w:rsidR="00A3674B">
        <w:rPr>
          <w:lang w:val="ru-RU"/>
        </w:rPr>
        <w:t>334</w:t>
      </w:r>
      <w:r w:rsidRPr="0049642C">
        <w:rPr>
          <w:lang w:val="ru-RU"/>
        </w:rPr>
        <w:t>-</w:t>
      </w:r>
      <w:r w:rsidRPr="0049642C" w:rsidR="006935A4">
        <w:rPr>
          <w:lang w:val="ru-RU"/>
        </w:rPr>
        <w:t>2004</w:t>
      </w:r>
      <w:r w:rsidRPr="0049642C">
        <w:rPr>
          <w:lang w:val="ru-RU"/>
        </w:rPr>
        <w:t>/</w:t>
      </w:r>
      <w:r w:rsidRPr="0049642C" w:rsidR="001A10BD">
        <w:rPr>
          <w:lang w:val="ru-RU"/>
        </w:rPr>
        <w:t>202</w:t>
      </w:r>
      <w:r w:rsidRPr="0049642C" w:rsidR="0098450D">
        <w:rPr>
          <w:lang w:val="ru-RU"/>
        </w:rPr>
        <w:t>6</w:t>
      </w:r>
    </w:p>
    <w:p w:rsidR="00C4492D" w:rsidRPr="0049642C" w:rsidP="006A5B71">
      <w:pPr>
        <w:jc w:val="center"/>
        <w:rPr>
          <w:lang w:val="ru-RU"/>
        </w:rPr>
      </w:pPr>
      <w:r w:rsidRPr="0049642C">
        <w:rPr>
          <w:b/>
          <w:bCs/>
          <w:lang w:val="ru-RU"/>
        </w:rPr>
        <w:t>ПОСТАНОВЛЕНИЕ</w:t>
      </w:r>
    </w:p>
    <w:p w:rsidR="00C4492D" w:rsidRPr="0049642C" w:rsidP="006A5B71">
      <w:pPr>
        <w:jc w:val="center"/>
        <w:rPr>
          <w:lang w:val="ru-RU"/>
        </w:rPr>
      </w:pPr>
      <w:r w:rsidRPr="0049642C">
        <w:rPr>
          <w:lang w:val="ru-RU"/>
        </w:rPr>
        <w:t>о назначении административного наказания</w:t>
      </w:r>
    </w:p>
    <w:p w:rsidR="00C4492D" w:rsidRPr="0049642C" w:rsidP="006A5B71">
      <w:pPr>
        <w:rPr>
          <w:lang w:val="ru-RU"/>
        </w:rPr>
      </w:pPr>
      <w:r w:rsidRPr="0049642C">
        <w:rPr>
          <w:lang w:val="ru-RU"/>
        </w:rPr>
        <w:t>07</w:t>
      </w:r>
      <w:r w:rsidRPr="0049642C" w:rsidR="00F03AB9">
        <w:rPr>
          <w:lang w:val="ru-RU"/>
        </w:rPr>
        <w:t xml:space="preserve"> </w:t>
      </w:r>
      <w:r w:rsidRPr="0049642C">
        <w:rPr>
          <w:lang w:val="ru-RU"/>
        </w:rPr>
        <w:t>апреля</w:t>
      </w:r>
      <w:r w:rsidRPr="0049642C" w:rsidR="00F03AB9">
        <w:rPr>
          <w:lang w:val="ru-RU"/>
        </w:rPr>
        <w:t xml:space="preserve"> </w:t>
      </w:r>
      <w:r w:rsidRPr="0049642C" w:rsidR="001A10BD">
        <w:rPr>
          <w:lang w:val="ru-RU"/>
        </w:rPr>
        <w:t>20</w:t>
      </w:r>
      <w:r w:rsidRPr="0049642C" w:rsidR="0098450D">
        <w:rPr>
          <w:lang w:val="ru-RU"/>
        </w:rPr>
        <w:t>26</w:t>
      </w:r>
      <w:r w:rsidRPr="0049642C" w:rsidR="00F03AB9">
        <w:rPr>
          <w:lang w:val="ru-RU"/>
        </w:rPr>
        <w:t xml:space="preserve"> года</w:t>
      </w:r>
      <w:r w:rsidRPr="0049642C" w:rsidR="00F03AB9">
        <w:rPr>
          <w:lang w:val="ru-RU"/>
        </w:rPr>
        <w:tab/>
      </w:r>
      <w:r w:rsidRPr="0049642C" w:rsidR="00C779C5">
        <w:rPr>
          <w:lang w:val="ru-RU"/>
        </w:rPr>
        <w:t xml:space="preserve">              </w:t>
      </w:r>
      <w:r w:rsidRPr="0049642C" w:rsidR="005C1CBD">
        <w:rPr>
          <w:lang w:val="ru-RU"/>
        </w:rPr>
        <w:t xml:space="preserve"> </w:t>
      </w:r>
      <w:r w:rsidRPr="0049642C" w:rsidR="00C210B0">
        <w:rPr>
          <w:lang w:val="ru-RU"/>
        </w:rPr>
        <w:t xml:space="preserve">      </w:t>
      </w:r>
      <w:r w:rsidRPr="0049642C" w:rsidR="005C1CBD">
        <w:rPr>
          <w:lang w:val="ru-RU"/>
        </w:rPr>
        <w:t xml:space="preserve">   </w:t>
      </w:r>
      <w:r w:rsidRPr="0049642C" w:rsidR="00C210B0">
        <w:rPr>
          <w:lang w:val="ru-RU"/>
        </w:rPr>
        <w:t xml:space="preserve">    </w:t>
      </w:r>
      <w:r w:rsidRPr="0049642C" w:rsidR="003B475C">
        <w:rPr>
          <w:lang w:val="ru-RU"/>
        </w:rPr>
        <w:t xml:space="preserve">  </w:t>
      </w:r>
      <w:r w:rsidRPr="0049642C" w:rsidR="00C210B0">
        <w:rPr>
          <w:lang w:val="ru-RU"/>
        </w:rPr>
        <w:t xml:space="preserve">            </w:t>
      </w:r>
      <w:r w:rsidRPr="0049642C" w:rsidR="00F03AB9">
        <w:rPr>
          <w:lang w:val="ru-RU"/>
        </w:rPr>
        <w:t xml:space="preserve">                    </w:t>
      </w:r>
      <w:r w:rsidRPr="0049642C" w:rsidR="00727D4E">
        <w:rPr>
          <w:lang w:val="ru-RU"/>
        </w:rPr>
        <w:t xml:space="preserve">  </w:t>
      </w:r>
      <w:r w:rsidRPr="0049642C" w:rsidR="00F03AB9">
        <w:rPr>
          <w:lang w:val="ru-RU"/>
        </w:rPr>
        <w:t xml:space="preserve"> </w:t>
      </w:r>
      <w:r w:rsidRPr="0049642C" w:rsidR="003F0DAA">
        <w:rPr>
          <w:lang w:val="ru-RU"/>
        </w:rPr>
        <w:t xml:space="preserve">  </w:t>
      </w:r>
      <w:r w:rsidRPr="0049642C" w:rsidR="00F03AB9">
        <w:rPr>
          <w:lang w:val="ru-RU"/>
        </w:rPr>
        <w:t xml:space="preserve">  город Нефтеюганск</w:t>
      </w:r>
    </w:p>
    <w:p w:rsidR="00C4492D" w:rsidRPr="0049642C" w:rsidP="006A5B71">
      <w:pPr>
        <w:jc w:val="both"/>
        <w:rPr>
          <w:lang w:val="ru-RU"/>
        </w:rPr>
      </w:pPr>
    </w:p>
    <w:p w:rsidR="006A5B71" w:rsidRPr="0049642C" w:rsidP="006A5B71">
      <w:pPr>
        <w:ind w:firstLine="567"/>
        <w:jc w:val="both"/>
        <w:rPr>
          <w:lang w:val="ru-RU"/>
        </w:rPr>
      </w:pPr>
      <w:r w:rsidRPr="0049642C">
        <w:rPr>
          <w:lang w:val="ru-RU"/>
        </w:rPr>
        <w:t xml:space="preserve">Мировой судья судебного участка № </w:t>
      </w:r>
      <w:r w:rsidRPr="0049642C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49642C" w:rsidR="00E22F2B">
        <w:rPr>
          <w:lang w:val="ru-RU"/>
        </w:rPr>
        <w:t xml:space="preserve"> </w:t>
      </w:r>
      <w:r w:rsidRPr="0049642C" w:rsidR="009756D0">
        <w:rPr>
          <w:lang w:val="ru-RU"/>
        </w:rPr>
        <w:t>Постовалова Т.П.</w:t>
      </w:r>
      <w:r w:rsidRPr="0049642C" w:rsidR="006935A4">
        <w:rPr>
          <w:lang w:val="ru-RU"/>
        </w:rPr>
        <w:t xml:space="preserve"> (</w:t>
      </w:r>
      <w:r w:rsidRPr="0049642C">
        <w:rPr>
          <w:lang w:val="ru-RU"/>
        </w:rPr>
        <w:t xml:space="preserve">628309, ХМАО-Югра, г. Нефтеюганск, 1 </w:t>
      </w:r>
      <w:r w:rsidRPr="0049642C">
        <w:rPr>
          <w:lang w:val="ru-RU"/>
        </w:rPr>
        <w:t>мкр</w:t>
      </w:r>
      <w:r w:rsidRPr="0049642C">
        <w:rPr>
          <w:lang w:val="ru-RU"/>
        </w:rPr>
        <w:t xml:space="preserve">-н, дом 30), рассмотрев в открытом судебном заседании </w:t>
      </w:r>
      <w:r w:rsidRPr="0049642C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49642C" w:rsidP="006A5B71">
      <w:pPr>
        <w:ind w:firstLine="567"/>
        <w:jc w:val="both"/>
        <w:rPr>
          <w:lang w:val="ru-RU"/>
        </w:rPr>
      </w:pPr>
      <w:r w:rsidRPr="0049642C">
        <w:rPr>
          <w:lang w:val="ru-RU"/>
        </w:rPr>
        <w:t>Бондарен</w:t>
      </w:r>
      <w:r w:rsidRPr="0049642C">
        <w:rPr>
          <w:lang w:val="ru-RU"/>
        </w:rPr>
        <w:t>ко С.</w:t>
      </w:r>
      <w:r w:rsidRPr="0049642C">
        <w:rPr>
          <w:lang w:val="ru-RU"/>
        </w:rPr>
        <w:t xml:space="preserve"> И.</w:t>
      </w:r>
      <w:r w:rsidRPr="0049642C" w:rsidR="005F6AE4">
        <w:rPr>
          <w:lang w:val="ru-RU"/>
        </w:rPr>
        <w:t xml:space="preserve">, </w:t>
      </w:r>
      <w:r w:rsidRPr="0049642C">
        <w:rPr>
          <w:lang w:val="ru-RU"/>
        </w:rPr>
        <w:t>***</w:t>
      </w:r>
      <w:r w:rsidRPr="0049642C" w:rsidR="005F6AE4">
        <w:rPr>
          <w:lang w:val="ru-RU"/>
        </w:rPr>
        <w:t xml:space="preserve"> года рождения, место рождения: </w:t>
      </w:r>
      <w:r w:rsidRPr="0049642C">
        <w:rPr>
          <w:lang w:val="ru-RU"/>
        </w:rPr>
        <w:t>***</w:t>
      </w:r>
      <w:r w:rsidRPr="0049642C" w:rsidR="005F6AE4">
        <w:rPr>
          <w:lang w:val="ru-RU"/>
        </w:rPr>
        <w:t xml:space="preserve">, зарегистрированного и проживающего по адресу: </w:t>
      </w:r>
      <w:r w:rsidRPr="0049642C">
        <w:rPr>
          <w:lang w:val="ru-RU"/>
        </w:rPr>
        <w:t>***</w:t>
      </w:r>
      <w:r w:rsidRPr="0049642C" w:rsidR="005F6AE4">
        <w:rPr>
          <w:lang w:val="ru-RU"/>
        </w:rPr>
        <w:t xml:space="preserve">, </w:t>
      </w:r>
      <w:r w:rsidRPr="0049642C" w:rsidR="006935A4">
        <w:rPr>
          <w:lang w:val="ru-RU"/>
        </w:rPr>
        <w:t xml:space="preserve">паспортные данные: </w:t>
      </w:r>
      <w:r w:rsidRPr="0049642C">
        <w:rPr>
          <w:lang w:val="ru-RU"/>
        </w:rPr>
        <w:t>***</w:t>
      </w:r>
    </w:p>
    <w:p w:rsidR="00C806FD" w:rsidRPr="0049642C" w:rsidP="006A5B71">
      <w:pPr>
        <w:ind w:firstLine="567"/>
        <w:jc w:val="both"/>
        <w:rPr>
          <w:lang w:val="ru-RU"/>
        </w:rPr>
      </w:pPr>
    </w:p>
    <w:p w:rsidR="00061B53" w:rsidRPr="0049642C" w:rsidP="006A5B71">
      <w:pPr>
        <w:jc w:val="center"/>
        <w:rPr>
          <w:lang w:val="ru-RU"/>
        </w:rPr>
      </w:pPr>
      <w:r w:rsidRPr="0049642C">
        <w:rPr>
          <w:b/>
          <w:bCs/>
          <w:lang w:val="ru-RU"/>
        </w:rPr>
        <w:t>УСТАНОВИЛ:</w:t>
      </w:r>
    </w:p>
    <w:p w:rsidR="003B475C" w:rsidRPr="0049642C" w:rsidP="006A5B71">
      <w:pPr>
        <w:jc w:val="center"/>
        <w:rPr>
          <w:lang w:val="ru-RU"/>
        </w:rPr>
      </w:pPr>
    </w:p>
    <w:p w:rsidR="00BE4646" w:rsidRPr="0049642C" w:rsidP="006A5B71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>16</w:t>
      </w:r>
      <w:r w:rsidRPr="0049642C" w:rsidR="00F03AB9">
        <w:rPr>
          <w:lang w:val="ru-RU"/>
        </w:rPr>
        <w:t>.</w:t>
      </w:r>
      <w:r w:rsidRPr="0049642C">
        <w:rPr>
          <w:lang w:val="ru-RU"/>
        </w:rPr>
        <w:t>12</w:t>
      </w:r>
      <w:r w:rsidRPr="0049642C" w:rsidR="00F03AB9">
        <w:rPr>
          <w:lang w:val="ru-RU"/>
        </w:rPr>
        <w:t>.</w:t>
      </w:r>
      <w:r w:rsidRPr="0049642C" w:rsidR="007D5819">
        <w:rPr>
          <w:lang w:val="ru-RU"/>
        </w:rPr>
        <w:t>2025</w:t>
      </w:r>
      <w:r w:rsidRPr="0049642C" w:rsidR="00F03AB9">
        <w:rPr>
          <w:lang w:val="ru-RU"/>
        </w:rPr>
        <w:t xml:space="preserve"> </w:t>
      </w:r>
      <w:r w:rsidRPr="0049642C" w:rsidR="002A734F">
        <w:rPr>
          <w:lang w:val="ru-RU"/>
        </w:rPr>
        <w:t xml:space="preserve">в 00 час. </w:t>
      </w:r>
      <w:r w:rsidRPr="0049642C" w:rsidR="0098450D">
        <w:rPr>
          <w:lang w:val="ru-RU"/>
        </w:rPr>
        <w:t>00</w:t>
      </w:r>
      <w:r w:rsidRPr="0049642C" w:rsidR="002A734F">
        <w:rPr>
          <w:lang w:val="ru-RU"/>
        </w:rPr>
        <w:t xml:space="preserve"> мин.</w:t>
      </w:r>
      <w:r w:rsidRPr="0049642C" w:rsidR="00F03AB9">
        <w:rPr>
          <w:lang w:val="ru-RU"/>
        </w:rPr>
        <w:t xml:space="preserve"> по адресу: </w:t>
      </w:r>
      <w:r w:rsidRPr="0049642C">
        <w:rPr>
          <w:lang w:val="ru-RU"/>
        </w:rPr>
        <w:t>***</w:t>
      </w:r>
      <w:r w:rsidRPr="0049642C" w:rsidR="00F03AB9">
        <w:rPr>
          <w:lang w:val="ru-RU"/>
        </w:rPr>
        <w:t xml:space="preserve">, </w:t>
      </w:r>
      <w:r w:rsidRPr="0049642C" w:rsidR="00C806FD">
        <w:rPr>
          <w:lang w:val="ru-RU"/>
        </w:rPr>
        <w:t>Бондаренко С.И.</w:t>
      </w:r>
      <w:r w:rsidRPr="0049642C" w:rsidR="005478B8">
        <w:rPr>
          <w:lang w:val="ru-RU"/>
        </w:rPr>
        <w:t xml:space="preserve"> </w:t>
      </w:r>
      <w:r w:rsidRPr="0049642C" w:rsidR="00F03AB9">
        <w:rPr>
          <w:lang w:val="ru-RU"/>
        </w:rPr>
        <w:t xml:space="preserve">в срок, предусмотренный </w:t>
      </w:r>
      <w:hyperlink r:id="rId5" w:history="1">
        <w:r w:rsidRPr="0049642C" w:rsidR="00F03AB9">
          <w:rPr>
            <w:lang w:val="ru-RU"/>
          </w:rPr>
          <w:t>ч. 1 ст. 32.2</w:t>
        </w:r>
      </w:hyperlink>
      <w:r w:rsidRPr="0049642C" w:rsidR="00F03AB9">
        <w:rPr>
          <w:lang w:val="ru-RU"/>
        </w:rPr>
        <w:t xml:space="preserve"> КоАП РФ, не уплатил административный штраф в размере </w:t>
      </w:r>
      <w:r w:rsidRPr="0049642C">
        <w:rPr>
          <w:lang w:val="ru-RU"/>
        </w:rPr>
        <w:t>800</w:t>
      </w:r>
      <w:r w:rsidRPr="0049642C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49642C" w:rsidR="00061B53">
        <w:rPr>
          <w:lang w:val="ru-RU"/>
        </w:rPr>
        <w:t>№</w:t>
      </w:r>
      <w:r w:rsidRPr="0049642C" w:rsidR="007D5819">
        <w:rPr>
          <w:lang w:val="ru-RU"/>
        </w:rPr>
        <w:t>18810586250915009247</w:t>
      </w:r>
      <w:r w:rsidRPr="0049642C" w:rsidR="007A6D20">
        <w:rPr>
          <w:lang w:val="ru-RU"/>
        </w:rPr>
        <w:t xml:space="preserve"> </w:t>
      </w:r>
      <w:r w:rsidRPr="0049642C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49642C" w:rsidR="007D5819">
        <w:rPr>
          <w:lang w:val="ru-RU"/>
        </w:rPr>
        <w:t>15.09.2025</w:t>
      </w:r>
      <w:r w:rsidRPr="0049642C" w:rsidR="00061B53">
        <w:rPr>
          <w:lang w:val="ru-RU"/>
        </w:rPr>
        <w:t xml:space="preserve">, вступившего в законную силу </w:t>
      </w:r>
      <w:r w:rsidRPr="0049642C" w:rsidR="007D5819">
        <w:rPr>
          <w:lang w:val="ru-RU"/>
        </w:rPr>
        <w:t>14.10.2025</w:t>
      </w:r>
      <w:r w:rsidRPr="0049642C" w:rsidR="007A6D20">
        <w:rPr>
          <w:lang w:val="ru-RU"/>
        </w:rPr>
        <w:t>.</w:t>
      </w:r>
    </w:p>
    <w:p w:rsidR="00BE4646" w:rsidRPr="0049642C" w:rsidP="006A5B71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 xml:space="preserve">В судебном заседании </w:t>
      </w:r>
      <w:r w:rsidRPr="0049642C" w:rsidR="00C806FD">
        <w:rPr>
          <w:lang w:val="ru-RU"/>
        </w:rPr>
        <w:t>Бондаренко С.И.</w:t>
      </w:r>
      <w:r w:rsidRPr="0049642C">
        <w:rPr>
          <w:lang w:val="ru-RU"/>
        </w:rPr>
        <w:t xml:space="preserve"> </w:t>
      </w:r>
      <w:r w:rsidRPr="0049642C">
        <w:rPr>
          <w:lang w:val="ru-RU"/>
        </w:rPr>
        <w:t>вину в совершении администра</w:t>
      </w:r>
      <w:r w:rsidRPr="0049642C">
        <w:rPr>
          <w:lang w:val="ru-RU"/>
        </w:rPr>
        <w:t>тивного правонарушения признал.</w:t>
      </w:r>
    </w:p>
    <w:p w:rsidR="003B475C" w:rsidRPr="0049642C" w:rsidP="006A5B71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 xml:space="preserve">Мировой судья, </w:t>
      </w:r>
      <w:r w:rsidRPr="0049642C" w:rsidR="00BE4646">
        <w:rPr>
          <w:lang w:val="ru-RU"/>
        </w:rPr>
        <w:t xml:space="preserve">выслушав </w:t>
      </w:r>
      <w:r w:rsidRPr="0049642C" w:rsidR="00C806FD">
        <w:rPr>
          <w:lang w:val="ru-RU"/>
        </w:rPr>
        <w:t>Бондаренко С.И.</w:t>
      </w:r>
      <w:r w:rsidRPr="0049642C" w:rsidR="00BE4646">
        <w:rPr>
          <w:lang w:val="ru-RU"/>
        </w:rPr>
        <w:t xml:space="preserve">, </w:t>
      </w:r>
      <w:r w:rsidRPr="0049642C">
        <w:rPr>
          <w:lang w:val="ru-RU"/>
        </w:rPr>
        <w:t xml:space="preserve">исследовав материалы административного дела, считает, что вина </w:t>
      </w:r>
      <w:r w:rsidRPr="0049642C" w:rsidR="00C806FD">
        <w:rPr>
          <w:lang w:val="ru-RU"/>
        </w:rPr>
        <w:t>Бондаренко С.И.</w:t>
      </w:r>
      <w:r w:rsidRPr="0049642C" w:rsidR="005478B8">
        <w:rPr>
          <w:lang w:val="ru-RU"/>
        </w:rPr>
        <w:t xml:space="preserve"> </w:t>
      </w:r>
      <w:r w:rsidRPr="0049642C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3B475C" w:rsidRPr="0049642C" w:rsidP="006A5B71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 xml:space="preserve">- протоколом об административном правонарушении </w:t>
      </w:r>
      <w:r w:rsidRPr="0049642C" w:rsidR="00EC294B">
        <w:rPr>
          <w:rStyle w:val="cat-UserDefinedgrp-31rplc-24"/>
          <w:lang w:val="ru-RU"/>
        </w:rPr>
        <w:t xml:space="preserve">86 ХМ </w:t>
      </w:r>
      <w:r w:rsidRPr="0049642C" w:rsidR="00E8348D">
        <w:rPr>
          <w:rStyle w:val="cat-UserDefinedgrp-31rplc-24"/>
          <w:lang w:val="ru-RU"/>
        </w:rPr>
        <w:t>732028</w:t>
      </w:r>
      <w:r w:rsidRPr="0049642C" w:rsidR="003F0DAA">
        <w:rPr>
          <w:rStyle w:val="cat-UserDefinedgrp-31rplc-24"/>
          <w:lang w:val="ru-RU"/>
        </w:rPr>
        <w:t xml:space="preserve"> </w:t>
      </w:r>
      <w:r w:rsidRPr="0049642C">
        <w:rPr>
          <w:lang w:val="ru-RU"/>
        </w:rPr>
        <w:t xml:space="preserve">от </w:t>
      </w:r>
      <w:r w:rsidRPr="0049642C" w:rsidR="003C3E33">
        <w:rPr>
          <w:lang w:val="ru-RU"/>
        </w:rPr>
        <w:t>26</w:t>
      </w:r>
      <w:r w:rsidRPr="0049642C">
        <w:rPr>
          <w:lang w:val="ru-RU"/>
        </w:rPr>
        <w:t>.</w:t>
      </w:r>
      <w:r w:rsidRPr="0049642C" w:rsidR="003C3E33">
        <w:rPr>
          <w:lang w:val="ru-RU"/>
        </w:rPr>
        <w:t>03</w:t>
      </w:r>
      <w:r w:rsidRPr="0049642C">
        <w:rPr>
          <w:lang w:val="ru-RU"/>
        </w:rPr>
        <w:t>.</w:t>
      </w:r>
      <w:r w:rsidRPr="0049642C" w:rsidR="00C11E04">
        <w:rPr>
          <w:lang w:val="ru-RU"/>
        </w:rPr>
        <w:t>20</w:t>
      </w:r>
      <w:r w:rsidRPr="0049642C" w:rsidR="0098450D">
        <w:rPr>
          <w:lang w:val="ru-RU"/>
        </w:rPr>
        <w:t>26</w:t>
      </w:r>
      <w:r w:rsidRPr="0049642C">
        <w:rPr>
          <w:lang w:val="ru-RU"/>
        </w:rPr>
        <w:t>, согласно</w:t>
      </w:r>
      <w:r w:rsidRPr="0049642C">
        <w:rPr>
          <w:lang w:val="ru-RU"/>
        </w:rPr>
        <w:t xml:space="preserve"> которому</w:t>
      </w:r>
      <w:r w:rsidRPr="0049642C">
        <w:rPr>
          <w:lang w:val="ru-RU"/>
        </w:rPr>
        <w:t xml:space="preserve">, </w:t>
      </w:r>
      <w:r w:rsidRPr="0049642C" w:rsidR="00C806FD">
        <w:rPr>
          <w:lang w:val="ru-RU"/>
        </w:rPr>
        <w:t>Бондаренко С.И.</w:t>
      </w:r>
      <w:r w:rsidRPr="0049642C" w:rsidR="005478B8">
        <w:rPr>
          <w:lang w:val="ru-RU"/>
        </w:rPr>
        <w:t xml:space="preserve"> </w:t>
      </w:r>
      <w:r w:rsidRPr="0049642C">
        <w:rPr>
          <w:lang w:val="ru-RU"/>
        </w:rPr>
        <w:t>в установленный срок не уплатил штра</w:t>
      </w:r>
      <w:r w:rsidRPr="0049642C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98450D" w:rsidRPr="0049642C" w:rsidP="0098450D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</w:t>
      </w:r>
      <w:r w:rsidRPr="0049642C">
        <w:rPr>
          <w:lang w:val="ru-RU"/>
        </w:rPr>
        <w:t>фиксации административного правонарушения, имеющего функцию фотосьемки) №</w:t>
      </w:r>
      <w:r w:rsidRPr="0049642C" w:rsidR="007D5819">
        <w:rPr>
          <w:lang w:val="ru-RU"/>
        </w:rPr>
        <w:t>18810586250915009247</w:t>
      </w:r>
      <w:r w:rsidRPr="0049642C">
        <w:rPr>
          <w:lang w:val="ru-RU"/>
        </w:rPr>
        <w:t xml:space="preserve"> по делу об административном правонарушении от </w:t>
      </w:r>
      <w:r w:rsidRPr="0049642C" w:rsidR="007D5819">
        <w:rPr>
          <w:lang w:val="ru-RU"/>
        </w:rPr>
        <w:t>15.09.2025</w:t>
      </w:r>
      <w:r w:rsidRPr="0049642C">
        <w:rPr>
          <w:lang w:val="ru-RU"/>
        </w:rPr>
        <w:t xml:space="preserve">, из которого следует, что </w:t>
      </w:r>
      <w:r w:rsidRPr="0049642C" w:rsidR="00C806FD">
        <w:rPr>
          <w:lang w:val="ru-RU"/>
        </w:rPr>
        <w:t>Бондаренко С.И.</w:t>
      </w:r>
      <w:r w:rsidRPr="0049642C">
        <w:rPr>
          <w:lang w:val="ru-RU"/>
        </w:rPr>
        <w:t xml:space="preserve"> </w:t>
      </w:r>
      <w:r w:rsidRPr="0049642C">
        <w:rPr>
          <w:lang w:val="ru-RU"/>
        </w:rPr>
        <w:t>был подвергнут административному наказанию, предусмотренному ч.</w:t>
      </w:r>
      <w:r w:rsidRPr="0049642C">
        <w:rPr>
          <w:lang w:val="ru-RU"/>
        </w:rPr>
        <w:t xml:space="preserve"> </w:t>
      </w:r>
      <w:r w:rsidRPr="0049642C" w:rsidR="00041783">
        <w:rPr>
          <w:lang w:val="ru-RU"/>
        </w:rPr>
        <w:t>2</w:t>
      </w:r>
      <w:r w:rsidRPr="0049642C">
        <w:rPr>
          <w:lang w:val="ru-RU"/>
        </w:rPr>
        <w:t xml:space="preserve"> ст. 12.</w:t>
      </w:r>
      <w:r w:rsidRPr="0049642C" w:rsidR="00041783">
        <w:rPr>
          <w:lang w:val="ru-RU"/>
        </w:rPr>
        <w:t>12</w:t>
      </w:r>
      <w:r w:rsidRPr="0049642C">
        <w:rPr>
          <w:lang w:val="ru-RU"/>
        </w:rPr>
        <w:t xml:space="preserve"> КоАП РФ в виде административного штрафа в размере </w:t>
      </w:r>
      <w:r w:rsidRPr="0049642C" w:rsidR="00041783">
        <w:rPr>
          <w:lang w:val="ru-RU"/>
        </w:rPr>
        <w:t>800</w:t>
      </w:r>
      <w:r w:rsidRPr="0049642C">
        <w:rPr>
          <w:lang w:val="ru-RU"/>
        </w:rPr>
        <w:t xml:space="preserve"> руб</w:t>
      </w:r>
      <w:r w:rsidRPr="0049642C">
        <w:rPr>
          <w:lang w:val="ru-RU"/>
        </w:rPr>
        <w:t>.</w:t>
      </w:r>
      <w:r w:rsidRPr="0049642C">
        <w:rPr>
          <w:lang w:val="ru-RU"/>
        </w:rPr>
        <w:t xml:space="preserve">, постановление вступило в законную силу </w:t>
      </w:r>
      <w:r w:rsidRPr="0049642C" w:rsidR="007D5819">
        <w:rPr>
          <w:lang w:val="ru-RU"/>
        </w:rPr>
        <w:t>14.10.2025</w:t>
      </w:r>
      <w:r w:rsidRPr="0049642C">
        <w:rPr>
          <w:lang w:val="ru-RU"/>
        </w:rPr>
        <w:t xml:space="preserve">. Направлено </w:t>
      </w:r>
      <w:r w:rsidRPr="0049642C" w:rsidR="003C3E33">
        <w:rPr>
          <w:lang w:val="ru-RU"/>
        </w:rPr>
        <w:t xml:space="preserve">Бондаренко С.И. </w:t>
      </w:r>
      <w:r w:rsidRPr="0049642C" w:rsidR="007D5819">
        <w:rPr>
          <w:lang w:val="ru-RU"/>
        </w:rPr>
        <w:t>15.09.2025</w:t>
      </w:r>
      <w:r w:rsidRPr="0049642C">
        <w:rPr>
          <w:lang w:val="ru-RU"/>
        </w:rPr>
        <w:t xml:space="preserve"> (ШПИ </w:t>
      </w:r>
      <w:r w:rsidRPr="0049642C" w:rsidR="00041783">
        <w:rPr>
          <w:lang w:val="ru-RU"/>
        </w:rPr>
        <w:t>62892012671022</w:t>
      </w:r>
      <w:r w:rsidRPr="0049642C">
        <w:rPr>
          <w:lang w:val="ru-RU"/>
        </w:rPr>
        <w:t>)</w:t>
      </w:r>
      <w:r w:rsidRPr="0049642C">
        <w:rPr>
          <w:lang w:val="ru-RU"/>
        </w:rPr>
        <w:t>;</w:t>
      </w:r>
    </w:p>
    <w:p w:rsidR="004927AF" w:rsidRPr="0049642C" w:rsidP="0098450D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>- отчетом об отслеживании почтового отправления</w:t>
      </w:r>
      <w:r w:rsidRPr="0049642C">
        <w:rPr>
          <w:lang w:val="ru-RU"/>
        </w:rPr>
        <w:t xml:space="preserve"> ШПИ </w:t>
      </w:r>
      <w:r w:rsidRPr="0049642C" w:rsidR="00041783">
        <w:rPr>
          <w:lang w:val="ru-RU"/>
        </w:rPr>
        <w:t>62892012671022</w:t>
      </w:r>
      <w:r w:rsidRPr="0049642C">
        <w:rPr>
          <w:lang w:val="ru-RU"/>
        </w:rPr>
        <w:t>, из к</w:t>
      </w:r>
      <w:r w:rsidRPr="0049642C">
        <w:rPr>
          <w:lang w:val="ru-RU"/>
        </w:rPr>
        <w:t xml:space="preserve">оторого следует, что копия постановления была возвращена отправителю </w:t>
      </w:r>
      <w:r w:rsidRPr="0049642C" w:rsidR="00041783">
        <w:rPr>
          <w:lang w:val="ru-RU"/>
        </w:rPr>
        <w:t>03</w:t>
      </w:r>
      <w:r w:rsidRPr="0049642C">
        <w:rPr>
          <w:lang w:val="ru-RU"/>
        </w:rPr>
        <w:t>.</w:t>
      </w:r>
      <w:r w:rsidRPr="0049642C" w:rsidR="00041783">
        <w:rPr>
          <w:lang w:val="ru-RU"/>
        </w:rPr>
        <w:t>10</w:t>
      </w:r>
      <w:r w:rsidRPr="0049642C">
        <w:rPr>
          <w:lang w:val="ru-RU"/>
        </w:rPr>
        <w:t>.2025 в связи с истечением срока хранения</w:t>
      </w:r>
      <w:r w:rsidRPr="0049642C">
        <w:rPr>
          <w:lang w:val="ru-RU"/>
        </w:rPr>
        <w:t>;</w:t>
      </w:r>
    </w:p>
    <w:p w:rsidR="004927AF" w:rsidRPr="0049642C" w:rsidP="0098450D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>- карточкой правонарушения;</w:t>
      </w:r>
    </w:p>
    <w:p w:rsidR="0098450D" w:rsidRPr="0049642C" w:rsidP="0098450D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>- сведениями о привлечении Бондаренко С.И. к административной ответственности;</w:t>
      </w:r>
      <w:r w:rsidRPr="0049642C">
        <w:rPr>
          <w:lang w:val="ru-RU"/>
        </w:rPr>
        <w:t xml:space="preserve"> </w:t>
      </w:r>
    </w:p>
    <w:p w:rsidR="0098450D" w:rsidRPr="0049642C" w:rsidP="0098450D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 xml:space="preserve">- сведениями ГИС ГМП, согласно </w:t>
      </w:r>
      <w:r w:rsidRPr="0049642C">
        <w:rPr>
          <w:lang w:val="ru-RU"/>
        </w:rPr>
        <w:t xml:space="preserve">которым штраф по постановлению </w:t>
      </w:r>
      <w:r w:rsidRPr="0049642C">
        <w:rPr>
          <w:lang w:val="ru-RU"/>
        </w:rPr>
        <w:t>№</w:t>
      </w:r>
      <w:r w:rsidRPr="0049642C" w:rsidR="007D5819">
        <w:rPr>
          <w:lang w:val="ru-RU"/>
        </w:rPr>
        <w:t>18810586250915009247</w:t>
      </w:r>
      <w:r w:rsidRPr="0049642C">
        <w:rPr>
          <w:lang w:val="ru-RU"/>
        </w:rPr>
        <w:t xml:space="preserve"> от </w:t>
      </w:r>
      <w:r w:rsidRPr="0049642C" w:rsidR="007D5819">
        <w:rPr>
          <w:lang w:val="ru-RU"/>
        </w:rPr>
        <w:t>15.09.2025</w:t>
      </w:r>
      <w:r w:rsidRPr="0049642C">
        <w:rPr>
          <w:lang w:val="ru-RU"/>
        </w:rPr>
        <w:t xml:space="preserve"> </w:t>
      </w:r>
      <w:r w:rsidRPr="0049642C">
        <w:rPr>
          <w:lang w:val="ru-RU"/>
        </w:rPr>
        <w:t>оплачен</w:t>
      </w:r>
      <w:r w:rsidRPr="0049642C" w:rsidR="00041783">
        <w:rPr>
          <w:lang w:val="ru-RU"/>
        </w:rPr>
        <w:t xml:space="preserve"> частично</w:t>
      </w:r>
      <w:r w:rsidRPr="0049642C" w:rsidR="005D657E">
        <w:rPr>
          <w:lang w:val="ru-RU"/>
        </w:rPr>
        <w:t xml:space="preserve"> в размере 712 руб.</w:t>
      </w:r>
      <w:r w:rsidRPr="0049642C" w:rsidR="000774B9">
        <w:rPr>
          <w:lang w:val="ru-RU"/>
        </w:rPr>
        <w:t xml:space="preserve"> по исполнительному производству №568347/25/86009-ип.</w:t>
      </w:r>
    </w:p>
    <w:p w:rsidR="00976356" w:rsidRPr="0049642C" w:rsidP="0098450D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49642C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C77F6" w:rsidRPr="0049642C" w:rsidP="00FC77F6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49642C" w:rsidR="00C806FD">
        <w:rPr>
          <w:lang w:val="ru-RU"/>
        </w:rPr>
        <w:t>Бондаренко С.И.</w:t>
      </w:r>
      <w:r w:rsidRPr="0049642C" w:rsidR="005478B8">
        <w:rPr>
          <w:lang w:val="ru-RU"/>
        </w:rPr>
        <w:t xml:space="preserve"> </w:t>
      </w:r>
      <w:r w:rsidRPr="0049642C">
        <w:rPr>
          <w:lang w:val="ru-RU"/>
        </w:rPr>
        <w:t xml:space="preserve">являлось </w:t>
      </w:r>
      <w:r w:rsidRPr="0049642C" w:rsidR="005D657E">
        <w:rPr>
          <w:lang w:val="ru-RU"/>
        </w:rPr>
        <w:t>15</w:t>
      </w:r>
      <w:r w:rsidRPr="0049642C" w:rsidR="000576A7">
        <w:rPr>
          <w:lang w:val="ru-RU"/>
        </w:rPr>
        <w:t>.</w:t>
      </w:r>
      <w:r w:rsidRPr="0049642C" w:rsidR="005D657E">
        <w:rPr>
          <w:lang w:val="ru-RU"/>
        </w:rPr>
        <w:t>12</w:t>
      </w:r>
      <w:r w:rsidRPr="0049642C" w:rsidR="000576A7">
        <w:rPr>
          <w:lang w:val="ru-RU"/>
        </w:rPr>
        <w:t>.</w:t>
      </w:r>
      <w:r w:rsidRPr="0049642C" w:rsidR="00C779C5">
        <w:rPr>
          <w:lang w:val="ru-RU"/>
        </w:rPr>
        <w:t>20</w:t>
      </w:r>
      <w:r w:rsidRPr="0049642C" w:rsidR="005D657E">
        <w:rPr>
          <w:lang w:val="ru-RU"/>
        </w:rPr>
        <w:t>25</w:t>
      </w:r>
      <w:r w:rsidRPr="0049642C">
        <w:rPr>
          <w:lang w:val="ru-RU"/>
        </w:rPr>
        <w:t>.</w:t>
      </w:r>
      <w:r w:rsidRPr="0049642C" w:rsidR="006B08E7">
        <w:rPr>
          <w:lang w:val="ru-RU"/>
        </w:rPr>
        <w:t xml:space="preserve"> Сведения о своевременной оплате штрафа </w:t>
      </w:r>
      <w:r w:rsidRPr="0049642C" w:rsidR="00672416">
        <w:rPr>
          <w:lang w:val="ru-RU"/>
        </w:rPr>
        <w:t xml:space="preserve">в полном объеме </w:t>
      </w:r>
      <w:r w:rsidRPr="0049642C" w:rsidR="006B08E7">
        <w:rPr>
          <w:lang w:val="ru-RU"/>
        </w:rPr>
        <w:t xml:space="preserve">в материалах дела отсутствуют. </w:t>
      </w:r>
    </w:p>
    <w:p w:rsidR="00F260A8" w:rsidRPr="0049642C" w:rsidP="00FC77F6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 xml:space="preserve">Действия </w:t>
      </w:r>
      <w:r w:rsidRPr="0049642C" w:rsidR="00C806FD">
        <w:rPr>
          <w:lang w:val="ru-RU"/>
        </w:rPr>
        <w:t>Бондаренко С.И.</w:t>
      </w:r>
      <w:r w:rsidRPr="0049642C" w:rsidR="00663FDB">
        <w:rPr>
          <w:lang w:val="ru-RU"/>
        </w:rPr>
        <w:t xml:space="preserve"> </w:t>
      </w:r>
      <w:r w:rsidRPr="0049642C">
        <w:rPr>
          <w:lang w:val="ru-RU"/>
        </w:rPr>
        <w:t>судья квалифицирует в соот</w:t>
      </w:r>
      <w:r w:rsidRPr="0049642C">
        <w:rPr>
          <w:lang w:val="ru-RU"/>
        </w:rPr>
        <w:t xml:space="preserve">ветствии с ч. 1 ст. 20.25 Кодекса Российской Федерации об административных правонарушениях, а именно: неуплата </w:t>
      </w:r>
      <w:r w:rsidRPr="0049642C">
        <w:rPr>
          <w:lang w:val="ru-RU"/>
        </w:rPr>
        <w:t xml:space="preserve">административного штрафа в срок, предусмотренный Кодексом Российской Федерации об </w:t>
      </w:r>
      <w:r w:rsidRPr="0049642C">
        <w:rPr>
          <w:lang w:val="ru-RU"/>
        </w:rPr>
        <w:t>административных правонарушениях.</w:t>
      </w:r>
    </w:p>
    <w:p w:rsidR="00221B12" w:rsidRPr="0049642C" w:rsidP="006A5B7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9642C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49642C" w:rsidR="00C806FD">
        <w:rPr>
          <w:lang w:val="ru-RU"/>
        </w:rPr>
        <w:t>Бондаренко С.И.</w:t>
      </w:r>
      <w:r w:rsidRPr="0049642C">
        <w:rPr>
          <w:lang w:val="ru-RU"/>
        </w:rPr>
        <w:t>, имущественное положение, обстоятельства, смягчающие административную ответственность в соответствии со ст. 4.2 Кодекса Росси</w:t>
      </w:r>
      <w:r w:rsidRPr="0049642C">
        <w:rPr>
          <w:lang w:val="ru-RU"/>
        </w:rPr>
        <w:t>йской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49642C" w:rsidP="006A5B71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>Учитывая</w:t>
      </w:r>
      <w:r w:rsidRPr="0049642C">
        <w:rPr>
          <w:lang w:val="ru-RU"/>
        </w:rPr>
        <w:t>, устано</w:t>
      </w:r>
      <w:r w:rsidRPr="0049642C">
        <w:rPr>
          <w:lang w:val="ru-RU"/>
        </w:rPr>
        <w:t xml:space="preserve">вленные обстоятельства, судья назначает </w:t>
      </w:r>
      <w:r w:rsidRPr="0049642C" w:rsidR="001E4933">
        <w:rPr>
          <w:lang w:val="ru-RU"/>
        </w:rPr>
        <w:t>Бондаренко С.И.</w:t>
      </w:r>
      <w:r w:rsidRPr="0049642C" w:rsidR="009756D0">
        <w:rPr>
          <w:lang w:val="ru-RU"/>
        </w:rPr>
        <w:t xml:space="preserve"> </w:t>
      </w:r>
      <w:r w:rsidRPr="0049642C">
        <w:rPr>
          <w:lang w:val="ru-RU"/>
        </w:rPr>
        <w:t>наказание в виде административного штрафа.</w:t>
      </w:r>
    </w:p>
    <w:p w:rsidR="00C779C5" w:rsidRPr="0049642C" w:rsidP="006A5B71">
      <w:pPr>
        <w:widowControl w:val="0"/>
        <w:ind w:firstLine="567"/>
        <w:jc w:val="both"/>
        <w:rPr>
          <w:lang w:val="ru-RU"/>
        </w:rPr>
      </w:pPr>
      <w:r w:rsidRPr="0049642C">
        <w:rPr>
          <w:lang w:val="ru-RU"/>
        </w:rPr>
        <w:t xml:space="preserve">На основании изложенного и руководствуясь </w:t>
      </w:r>
      <w:r w:rsidRPr="0049642C">
        <w:rPr>
          <w:lang w:val="ru-RU"/>
        </w:rPr>
        <w:t>ст.ст</w:t>
      </w:r>
      <w:r w:rsidRPr="0049642C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</w:t>
      </w:r>
      <w:r w:rsidRPr="0049642C">
        <w:rPr>
          <w:lang w:val="ru-RU"/>
        </w:rPr>
        <w:t xml:space="preserve">  </w:t>
      </w:r>
    </w:p>
    <w:p w:rsidR="005C1CBD" w:rsidRPr="0049642C" w:rsidP="006A5B71">
      <w:pPr>
        <w:widowControl w:val="0"/>
        <w:ind w:firstLine="567"/>
        <w:jc w:val="both"/>
        <w:rPr>
          <w:lang w:val="ru-RU"/>
        </w:rPr>
      </w:pPr>
    </w:p>
    <w:p w:rsidR="00976356" w:rsidRPr="0049642C" w:rsidP="006A5B71">
      <w:pPr>
        <w:widowControl w:val="0"/>
        <w:jc w:val="center"/>
        <w:rPr>
          <w:b/>
          <w:bCs/>
          <w:lang w:val="ru-RU"/>
        </w:rPr>
      </w:pPr>
      <w:r w:rsidRPr="0049642C">
        <w:rPr>
          <w:b/>
          <w:bCs/>
          <w:lang w:val="ru-RU"/>
        </w:rPr>
        <w:t>ПОСТАНОВИЛ:</w:t>
      </w:r>
    </w:p>
    <w:p w:rsidR="003B475C" w:rsidRPr="0049642C" w:rsidP="006A5B71">
      <w:pPr>
        <w:widowControl w:val="0"/>
        <w:jc w:val="center"/>
        <w:rPr>
          <w:lang w:val="ru-RU"/>
        </w:rPr>
      </w:pPr>
    </w:p>
    <w:p w:rsidR="00976356" w:rsidRPr="0049642C" w:rsidP="006A5B71">
      <w:pPr>
        <w:ind w:firstLine="567"/>
        <w:jc w:val="both"/>
        <w:rPr>
          <w:lang w:val="ru-RU"/>
        </w:rPr>
      </w:pPr>
      <w:r w:rsidRPr="0049642C">
        <w:rPr>
          <w:lang w:val="ru-RU"/>
        </w:rPr>
        <w:t>Бондаренко С.</w:t>
      </w:r>
      <w:r w:rsidRPr="0049642C">
        <w:rPr>
          <w:lang w:val="ru-RU"/>
        </w:rPr>
        <w:t xml:space="preserve"> И. </w:t>
      </w:r>
      <w:r w:rsidRPr="0049642C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49642C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49642C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9642C" w:rsidR="00672416">
        <w:rPr>
          <w:lang w:val="ru-RU"/>
        </w:rPr>
        <w:t>1 600</w:t>
      </w:r>
      <w:r w:rsidRPr="0049642C" w:rsidR="00F03AB9">
        <w:rPr>
          <w:lang w:val="ru-RU"/>
        </w:rPr>
        <w:t xml:space="preserve"> (</w:t>
      </w:r>
      <w:r w:rsidRPr="0049642C" w:rsidR="00672416">
        <w:rPr>
          <w:lang w:val="ru-RU"/>
        </w:rPr>
        <w:t>одна</w:t>
      </w:r>
      <w:r w:rsidRPr="0049642C" w:rsidR="000012A8">
        <w:rPr>
          <w:lang w:val="ru-RU"/>
        </w:rPr>
        <w:t xml:space="preserve"> тысяч</w:t>
      </w:r>
      <w:r w:rsidRPr="0049642C" w:rsidR="00672416">
        <w:rPr>
          <w:lang w:val="ru-RU"/>
        </w:rPr>
        <w:t>а</w:t>
      </w:r>
      <w:r w:rsidRPr="0049642C" w:rsidR="000012A8">
        <w:rPr>
          <w:lang w:val="ru-RU"/>
        </w:rPr>
        <w:t xml:space="preserve"> </w:t>
      </w:r>
      <w:r w:rsidRPr="0049642C" w:rsidR="00672416">
        <w:rPr>
          <w:lang w:val="ru-RU"/>
        </w:rPr>
        <w:t>шестьсот</w:t>
      </w:r>
      <w:r w:rsidRPr="0049642C" w:rsidR="00F03AB9">
        <w:rPr>
          <w:lang w:val="ru-RU"/>
        </w:rPr>
        <w:t>) рублей.</w:t>
      </w:r>
    </w:p>
    <w:p w:rsidR="00C72B01" w:rsidRPr="0049642C" w:rsidP="00C72B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42C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49642C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</w:t>
      </w:r>
      <w:r w:rsidRPr="0049642C">
        <w:rPr>
          <w:rFonts w:ascii="Times New Roman" w:eastAsia="Calibri" w:hAnsi="Times New Roman" w:cs="Times New Roman"/>
          <w:sz w:val="24"/>
          <w:szCs w:val="24"/>
        </w:rPr>
        <w:t>тамент административного обеспечения Ханты-Мансийского автономного округа - Югры, л/с 04872D08080)</w:t>
      </w:r>
      <w:r w:rsidRPr="0049642C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49642C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49642C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49642C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49642C">
        <w:rPr>
          <w:rFonts w:ascii="Times New Roman" w:eastAsia="Calibri" w:hAnsi="Times New Roman" w:cs="Times New Roman"/>
          <w:sz w:val="24"/>
          <w:szCs w:val="24"/>
        </w:rPr>
        <w:t>кор</w:t>
      </w:r>
      <w:r w:rsidRPr="0049642C">
        <w:rPr>
          <w:rFonts w:ascii="Times New Roman" w:eastAsia="Calibri" w:hAnsi="Times New Roman" w:cs="Times New Roman"/>
          <w:sz w:val="24"/>
          <w:szCs w:val="24"/>
        </w:rPr>
        <w:t>./</w:t>
      </w:r>
      <w:r w:rsidRPr="0049642C">
        <w:rPr>
          <w:rFonts w:ascii="Times New Roman" w:eastAsia="Calibri" w:hAnsi="Times New Roman" w:cs="Times New Roman"/>
          <w:sz w:val="24"/>
          <w:szCs w:val="24"/>
        </w:rPr>
        <w:t>сч</w:t>
      </w:r>
      <w:r w:rsidRPr="0049642C">
        <w:rPr>
          <w:rFonts w:ascii="Times New Roman" w:eastAsia="Calibri" w:hAnsi="Times New Roman" w:cs="Times New Roman"/>
          <w:sz w:val="24"/>
          <w:szCs w:val="24"/>
        </w:rPr>
        <w:t>. банка получат</w:t>
      </w:r>
      <w:r w:rsidRPr="0049642C">
        <w:rPr>
          <w:rFonts w:ascii="Times New Roman" w:eastAsia="Calibri" w:hAnsi="Times New Roman" w:cs="Times New Roman"/>
          <w:sz w:val="24"/>
          <w:szCs w:val="24"/>
        </w:rPr>
        <w:t>еля платежа</w:t>
      </w:r>
      <w:r w:rsidRPr="0049642C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49642C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49642C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49642C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49642C">
        <w:rPr>
          <w:rFonts w:ascii="Times New Roman" w:hAnsi="Times New Roman" w:cs="Times New Roman"/>
          <w:sz w:val="24"/>
          <w:szCs w:val="24"/>
        </w:rPr>
        <w:t>, УИН 04123654004</w:t>
      </w:r>
      <w:r w:rsidRPr="0049642C" w:rsidR="0094500C">
        <w:rPr>
          <w:rFonts w:ascii="Times New Roman" w:hAnsi="Times New Roman" w:cs="Times New Roman"/>
          <w:sz w:val="24"/>
          <w:szCs w:val="24"/>
        </w:rPr>
        <w:t>0</w:t>
      </w:r>
      <w:r w:rsidRPr="0049642C">
        <w:rPr>
          <w:rFonts w:ascii="Times New Roman" w:hAnsi="Times New Roman" w:cs="Times New Roman"/>
          <w:sz w:val="24"/>
          <w:szCs w:val="24"/>
        </w:rPr>
        <w:t>50</w:t>
      </w:r>
      <w:r w:rsidRPr="0049642C" w:rsidR="0098450D">
        <w:rPr>
          <w:rFonts w:ascii="Times New Roman" w:hAnsi="Times New Roman" w:cs="Times New Roman"/>
          <w:sz w:val="24"/>
          <w:szCs w:val="24"/>
        </w:rPr>
        <w:t>0</w:t>
      </w:r>
      <w:r w:rsidRPr="0049642C" w:rsidR="00672416">
        <w:rPr>
          <w:rFonts w:ascii="Times New Roman" w:hAnsi="Times New Roman" w:cs="Times New Roman"/>
          <w:sz w:val="24"/>
          <w:szCs w:val="24"/>
        </w:rPr>
        <w:t>3342620120</w:t>
      </w:r>
      <w:r w:rsidRPr="004964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0A8" w:rsidRPr="0049642C" w:rsidP="006A5B71">
      <w:pPr>
        <w:ind w:firstLine="567"/>
        <w:jc w:val="both"/>
        <w:rPr>
          <w:lang w:val="ru-RU"/>
        </w:rPr>
      </w:pPr>
      <w:r w:rsidRPr="0049642C">
        <w:rPr>
          <w:lang w:val="ru-RU"/>
        </w:rPr>
        <w:t>Административный штраф подлежит уплате не позднее шестидесяти дней со дня вступления настоящего</w:t>
      </w:r>
      <w:r w:rsidRPr="0049642C">
        <w:rPr>
          <w:lang w:val="ru-RU"/>
        </w:rPr>
        <w:t xml:space="preserve"> постановления в законную силу либо со дня истечения срока </w:t>
      </w:r>
      <w:r w:rsidRPr="0049642C">
        <w:rPr>
          <w:lang w:val="ru-RU"/>
        </w:rPr>
        <w:t xml:space="preserve">отсрочки </w:t>
      </w:r>
      <w:r w:rsidRPr="0049642C">
        <w:rPr>
          <w:lang w:val="ru-RU"/>
        </w:rPr>
        <w:t xml:space="preserve">или срока рассрочки исполнения постановления, предусмотренных </w:t>
      </w:r>
      <w:hyperlink w:anchor="sub_315" w:history="1">
        <w:r w:rsidRPr="0049642C">
          <w:rPr>
            <w:lang w:val="ru-RU"/>
          </w:rPr>
          <w:t>статьей 31.5</w:t>
        </w:r>
      </w:hyperlink>
      <w:r w:rsidRPr="0049642C">
        <w:rPr>
          <w:lang w:val="ru-RU"/>
        </w:rPr>
        <w:t xml:space="preserve"> КоАП РФ.</w:t>
      </w:r>
    </w:p>
    <w:p w:rsidR="00D1405F" w:rsidRPr="0049642C" w:rsidP="00D1405F">
      <w:pPr>
        <w:ind w:firstLine="567"/>
        <w:jc w:val="both"/>
        <w:rPr>
          <w:lang w:val="ru-RU"/>
        </w:rPr>
      </w:pPr>
      <w:r w:rsidRPr="0049642C">
        <w:rPr>
          <w:lang w:val="ru-RU"/>
        </w:rPr>
        <w:t xml:space="preserve">Постановление может быть обжаловано в </w:t>
      </w:r>
      <w:r w:rsidRPr="0049642C">
        <w:rPr>
          <w:lang w:val="ru-RU"/>
        </w:rPr>
        <w:t>Нефтеюганский</w:t>
      </w:r>
      <w:r w:rsidRPr="0049642C">
        <w:rPr>
          <w:lang w:val="ru-RU"/>
        </w:rPr>
        <w:t xml:space="preserve"> районный суд, </w:t>
      </w:r>
      <w:r w:rsidRPr="0049642C">
        <w:rPr>
          <w:shd w:val="clear" w:color="auto" w:fill="FFFFFF"/>
          <w:lang w:val="ru-RU"/>
        </w:rPr>
        <w:t>в течение д</w:t>
      </w:r>
      <w:r w:rsidRPr="0049642C">
        <w:rPr>
          <w:shd w:val="clear" w:color="auto" w:fill="FFFFFF"/>
          <w:lang w:val="ru-RU"/>
        </w:rPr>
        <w:t>есяти дней со дня вручения или получения копии постановления</w:t>
      </w:r>
      <w:r w:rsidRPr="0049642C">
        <w:rPr>
          <w:lang w:val="ru-RU"/>
        </w:rPr>
        <w:t xml:space="preserve">, </w:t>
      </w:r>
      <w:r w:rsidRPr="0049642C">
        <w:rPr>
          <w:lang w:val="ru-RU"/>
        </w:rPr>
        <w:t>через мирового судью</w:t>
      </w:r>
      <w:r w:rsidRPr="0049642C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F260A8" w:rsidRPr="0049642C" w:rsidP="006A5B71">
      <w:pPr>
        <w:ind w:firstLine="709"/>
        <w:jc w:val="both"/>
        <w:rPr>
          <w:lang w:val="ru-RU"/>
        </w:rPr>
      </w:pPr>
      <w:r w:rsidRPr="0049642C">
        <w:t> </w:t>
      </w:r>
    </w:p>
    <w:p w:rsidR="00F260A8" w:rsidRPr="0049642C" w:rsidP="0049642C">
      <w:pPr>
        <w:widowControl w:val="0"/>
        <w:ind w:firstLine="567"/>
        <w:rPr>
          <w:lang w:val="ru-RU"/>
        </w:rPr>
      </w:pPr>
      <w:r w:rsidRPr="0049642C">
        <w:rPr>
          <w:lang w:val="ru-RU"/>
        </w:rPr>
        <w:t xml:space="preserve">        </w:t>
      </w:r>
    </w:p>
    <w:p w:rsidR="0049642C" w:rsidRPr="0049642C" w:rsidP="0049642C">
      <w:pPr>
        <w:widowControl w:val="0"/>
        <w:ind w:firstLine="567"/>
        <w:rPr>
          <w:lang w:val="ru-RU"/>
        </w:rPr>
      </w:pPr>
    </w:p>
    <w:p w:rsidR="0049642C" w:rsidRPr="0049642C" w:rsidP="0049642C">
      <w:pPr>
        <w:widowControl w:val="0"/>
        <w:ind w:firstLine="567"/>
        <w:rPr>
          <w:lang w:val="ru-RU"/>
        </w:rPr>
      </w:pPr>
    </w:p>
    <w:p w:rsidR="00F260A8" w:rsidRPr="0049642C" w:rsidP="006A5B71">
      <w:pPr>
        <w:widowControl w:val="0"/>
        <w:shd w:val="clear" w:color="auto" w:fill="FFFFFF"/>
        <w:autoSpaceDE w:val="0"/>
        <w:ind w:firstLine="567"/>
        <w:jc w:val="both"/>
        <w:rPr>
          <w:lang w:val="ru-RU"/>
        </w:rPr>
      </w:pPr>
      <w:r w:rsidRPr="0049642C">
        <w:rPr>
          <w:lang w:val="ru-RU"/>
        </w:rPr>
        <w:t xml:space="preserve"> </w:t>
      </w:r>
      <w:r w:rsidRPr="0049642C">
        <w:rPr>
          <w:lang w:val="ru-RU"/>
        </w:rPr>
        <w:t xml:space="preserve">       Мировой судья                                                           Т.П. Постовалова</w:t>
      </w:r>
    </w:p>
    <w:p w:rsidR="003B475C" w:rsidRPr="0049642C" w:rsidP="006A5B71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49642C" w:rsidP="006A5B71">
      <w:pPr>
        <w:jc w:val="both"/>
        <w:rPr>
          <w:lang w:val="ru-RU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012A8"/>
    <w:rsid w:val="00041783"/>
    <w:rsid w:val="0005404D"/>
    <w:rsid w:val="000576A7"/>
    <w:rsid w:val="00061B53"/>
    <w:rsid w:val="00064CE5"/>
    <w:rsid w:val="000774B9"/>
    <w:rsid w:val="000A6940"/>
    <w:rsid w:val="000B7FDC"/>
    <w:rsid w:val="000F26FA"/>
    <w:rsid w:val="00165341"/>
    <w:rsid w:val="00177545"/>
    <w:rsid w:val="001A10A1"/>
    <w:rsid w:val="001A10BD"/>
    <w:rsid w:val="001A7BF4"/>
    <w:rsid w:val="001B385A"/>
    <w:rsid w:val="001D3473"/>
    <w:rsid w:val="001D4DC3"/>
    <w:rsid w:val="001E4933"/>
    <w:rsid w:val="001F2EAF"/>
    <w:rsid w:val="001F436E"/>
    <w:rsid w:val="001F4983"/>
    <w:rsid w:val="0020497E"/>
    <w:rsid w:val="00214664"/>
    <w:rsid w:val="00216987"/>
    <w:rsid w:val="00221B12"/>
    <w:rsid w:val="00235F08"/>
    <w:rsid w:val="002450A4"/>
    <w:rsid w:val="00265181"/>
    <w:rsid w:val="0028711C"/>
    <w:rsid w:val="002A734F"/>
    <w:rsid w:val="002B1A18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C3E33"/>
    <w:rsid w:val="003F0DAA"/>
    <w:rsid w:val="003F681F"/>
    <w:rsid w:val="004325AA"/>
    <w:rsid w:val="00444075"/>
    <w:rsid w:val="0045063D"/>
    <w:rsid w:val="004829F9"/>
    <w:rsid w:val="004927AF"/>
    <w:rsid w:val="0049642C"/>
    <w:rsid w:val="00531043"/>
    <w:rsid w:val="005478B8"/>
    <w:rsid w:val="0056076D"/>
    <w:rsid w:val="005632EF"/>
    <w:rsid w:val="005C1CBD"/>
    <w:rsid w:val="005D657E"/>
    <w:rsid w:val="005D6850"/>
    <w:rsid w:val="005F6AE4"/>
    <w:rsid w:val="00603975"/>
    <w:rsid w:val="006353C4"/>
    <w:rsid w:val="006508DA"/>
    <w:rsid w:val="00654787"/>
    <w:rsid w:val="00663FDB"/>
    <w:rsid w:val="00672416"/>
    <w:rsid w:val="006813BC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7056B"/>
    <w:rsid w:val="00770DD6"/>
    <w:rsid w:val="007A6D20"/>
    <w:rsid w:val="007B224C"/>
    <w:rsid w:val="007B24FE"/>
    <w:rsid w:val="007D5819"/>
    <w:rsid w:val="007F6DF0"/>
    <w:rsid w:val="0083579B"/>
    <w:rsid w:val="0084644C"/>
    <w:rsid w:val="00862F42"/>
    <w:rsid w:val="008847C5"/>
    <w:rsid w:val="008938B0"/>
    <w:rsid w:val="00896401"/>
    <w:rsid w:val="008F5CAF"/>
    <w:rsid w:val="008F618F"/>
    <w:rsid w:val="009043C1"/>
    <w:rsid w:val="00905C4D"/>
    <w:rsid w:val="009211D5"/>
    <w:rsid w:val="00925735"/>
    <w:rsid w:val="00937493"/>
    <w:rsid w:val="0094500C"/>
    <w:rsid w:val="00945C07"/>
    <w:rsid w:val="009472F9"/>
    <w:rsid w:val="009574C2"/>
    <w:rsid w:val="009756D0"/>
    <w:rsid w:val="00976356"/>
    <w:rsid w:val="00982F96"/>
    <w:rsid w:val="0098450D"/>
    <w:rsid w:val="009A2FE0"/>
    <w:rsid w:val="009B0CBA"/>
    <w:rsid w:val="009B1D16"/>
    <w:rsid w:val="009D66A1"/>
    <w:rsid w:val="009F4249"/>
    <w:rsid w:val="00A3634D"/>
    <w:rsid w:val="00A3674B"/>
    <w:rsid w:val="00A41401"/>
    <w:rsid w:val="00A42433"/>
    <w:rsid w:val="00A645A2"/>
    <w:rsid w:val="00A67BC4"/>
    <w:rsid w:val="00A73A4B"/>
    <w:rsid w:val="00AD712B"/>
    <w:rsid w:val="00AD7994"/>
    <w:rsid w:val="00B2100D"/>
    <w:rsid w:val="00B25842"/>
    <w:rsid w:val="00B444FF"/>
    <w:rsid w:val="00B44F58"/>
    <w:rsid w:val="00B66626"/>
    <w:rsid w:val="00B75F55"/>
    <w:rsid w:val="00B77B69"/>
    <w:rsid w:val="00B94709"/>
    <w:rsid w:val="00BC7C5C"/>
    <w:rsid w:val="00BE19DE"/>
    <w:rsid w:val="00BE4646"/>
    <w:rsid w:val="00C11E04"/>
    <w:rsid w:val="00C12B06"/>
    <w:rsid w:val="00C210B0"/>
    <w:rsid w:val="00C36B1B"/>
    <w:rsid w:val="00C40405"/>
    <w:rsid w:val="00C4492D"/>
    <w:rsid w:val="00C6554B"/>
    <w:rsid w:val="00C72B01"/>
    <w:rsid w:val="00C779C5"/>
    <w:rsid w:val="00C806FD"/>
    <w:rsid w:val="00C81669"/>
    <w:rsid w:val="00C81A34"/>
    <w:rsid w:val="00CA0ED4"/>
    <w:rsid w:val="00D01232"/>
    <w:rsid w:val="00D1405F"/>
    <w:rsid w:val="00D362BD"/>
    <w:rsid w:val="00D43298"/>
    <w:rsid w:val="00D479D5"/>
    <w:rsid w:val="00D526A0"/>
    <w:rsid w:val="00D60661"/>
    <w:rsid w:val="00D80DA5"/>
    <w:rsid w:val="00D85476"/>
    <w:rsid w:val="00DA1F87"/>
    <w:rsid w:val="00DB7843"/>
    <w:rsid w:val="00DF3A99"/>
    <w:rsid w:val="00E22F2B"/>
    <w:rsid w:val="00E77074"/>
    <w:rsid w:val="00E776D5"/>
    <w:rsid w:val="00E8311D"/>
    <w:rsid w:val="00E8348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702A-1C24-4C73-A4BB-0EAF5616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